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8D88" w14:textId="77777777" w:rsidR="002246BC" w:rsidRPr="00956591" w:rsidRDefault="00000000">
      <w:pPr>
        <w:pStyle w:val="Ttulo1"/>
        <w:jc w:val="center"/>
        <w:rPr>
          <w:lang w:val="es-CL"/>
        </w:rPr>
      </w:pPr>
      <w:r w:rsidRPr="00956591">
        <w:rPr>
          <w:lang w:val="es-CL"/>
        </w:rPr>
        <w:t>DECLARACIÓN DE CONFLICTO DE INTERESES</w:t>
      </w:r>
    </w:p>
    <w:p w14:paraId="7FA858E5" w14:textId="77777777" w:rsidR="002246BC" w:rsidRPr="00956591" w:rsidRDefault="00000000">
      <w:pPr>
        <w:jc w:val="center"/>
        <w:rPr>
          <w:lang w:val="es-CL"/>
        </w:rPr>
      </w:pPr>
      <w:r w:rsidRPr="00956591">
        <w:rPr>
          <w:lang w:val="es-CL"/>
        </w:rPr>
        <w:t>Revista Chilena de Reumatología</w:t>
      </w:r>
    </w:p>
    <w:p w14:paraId="786735C2" w14:textId="77777777" w:rsidR="002246BC" w:rsidRPr="00956591" w:rsidRDefault="00000000">
      <w:pPr>
        <w:rPr>
          <w:lang w:val="es-CL"/>
        </w:rPr>
      </w:pPr>
      <w:r w:rsidRPr="00956591">
        <w:rPr>
          <w:lang w:val="es-CL"/>
        </w:rPr>
        <w:t>Fecha: ____________________</w:t>
      </w:r>
    </w:p>
    <w:p w14:paraId="2A865B53" w14:textId="77777777" w:rsidR="002246BC" w:rsidRPr="00956591" w:rsidRDefault="00000000">
      <w:pPr>
        <w:rPr>
          <w:lang w:val="es-CL"/>
        </w:rPr>
      </w:pPr>
      <w:r w:rsidRPr="00956591">
        <w:rPr>
          <w:lang w:val="es-CL"/>
        </w:rPr>
        <w:t>Título del manuscrito: ________________________________________________</w:t>
      </w:r>
    </w:p>
    <w:p w14:paraId="7F6A3EC3" w14:textId="77777777" w:rsidR="002246BC" w:rsidRPr="00956591" w:rsidRDefault="00000000">
      <w:pPr>
        <w:rPr>
          <w:lang w:val="es-CL"/>
        </w:rPr>
      </w:pPr>
      <w:r w:rsidRPr="00956591">
        <w:rPr>
          <w:lang w:val="es-CL"/>
        </w:rPr>
        <w:t>Autores: ____________________________________________________________</w:t>
      </w:r>
    </w:p>
    <w:p w14:paraId="29F6C736" w14:textId="77777777" w:rsidR="002246BC" w:rsidRPr="00956591" w:rsidRDefault="00000000">
      <w:pPr>
        <w:rPr>
          <w:lang w:val="es-CL"/>
        </w:rPr>
      </w:pPr>
      <w:r w:rsidRPr="00956591">
        <w:rPr>
          <w:lang w:val="es-CL"/>
        </w:rPr>
        <w:br/>
        <w:t>De acuerdo con las políticas editoriales de la Revista Chilena de Reumatología, todos los autores deben declarar cualquier conflicto de interés que pueda influir —o ser percibido como una influencia— en los resultados o interpretación de su manuscrito. Esta declaración aplica a intereses financieros, profesionales o personales relevantes en relación con el trabajo presentado.</w:t>
      </w:r>
      <w:r w:rsidRPr="00956591">
        <w:rPr>
          <w:lang w:val="es-CL"/>
        </w:rPr>
        <w:br/>
      </w:r>
    </w:p>
    <w:p w14:paraId="7B452C91" w14:textId="5D99227B" w:rsidR="002246BC" w:rsidRDefault="00000000">
      <w:pPr>
        <w:pStyle w:val="Listaconnmeros"/>
      </w:pPr>
      <w:r>
        <w:t>Conflictos financieros:</w:t>
      </w:r>
    </w:p>
    <w:p w14:paraId="27CBC198" w14:textId="77777777" w:rsidR="002246BC" w:rsidRPr="00956591" w:rsidRDefault="00000000">
      <w:pPr>
        <w:rPr>
          <w:lang w:val="es-CL"/>
        </w:rPr>
      </w:pPr>
      <w:r w:rsidRPr="00956591">
        <w:rPr>
          <w:lang w:val="es-CL"/>
        </w:rPr>
        <w:t>( ) No existen conflictos de interés financieros relevantes.</w:t>
      </w:r>
    </w:p>
    <w:p w14:paraId="4ECEB511" w14:textId="77777777" w:rsidR="002246BC" w:rsidRPr="00956591" w:rsidRDefault="00000000">
      <w:pPr>
        <w:rPr>
          <w:lang w:val="es-CL"/>
        </w:rPr>
      </w:pPr>
      <w:r w:rsidRPr="00956591">
        <w:rPr>
          <w:lang w:val="es-CL"/>
        </w:rPr>
        <w:t>( ) Sí existen conflictos financieros. Describa a continuación:</w:t>
      </w:r>
    </w:p>
    <w:p w14:paraId="6B0526A3" w14:textId="77777777" w:rsidR="002246BC" w:rsidRDefault="00000000">
      <w:r>
        <w:t>__________________________________________________________________________</w:t>
      </w:r>
    </w:p>
    <w:p w14:paraId="3FA836C6" w14:textId="77777777" w:rsidR="002246BC" w:rsidRDefault="00000000">
      <w:r>
        <w:t>__________________________________________________________________________</w:t>
      </w:r>
    </w:p>
    <w:p w14:paraId="334A11A3" w14:textId="25A3D86A" w:rsidR="002246BC" w:rsidRPr="00956591" w:rsidRDefault="00000000">
      <w:pPr>
        <w:pStyle w:val="Listaconnmeros"/>
        <w:rPr>
          <w:lang w:val="es-CL"/>
        </w:rPr>
      </w:pPr>
      <w:r w:rsidRPr="00956591">
        <w:rPr>
          <w:lang w:val="es-CL"/>
        </w:rPr>
        <w:t>Relación con entidades públicas o privadas:</w:t>
      </w:r>
    </w:p>
    <w:p w14:paraId="3B936D89" w14:textId="77777777" w:rsidR="002246BC" w:rsidRPr="00956591" w:rsidRDefault="00000000">
      <w:pPr>
        <w:rPr>
          <w:lang w:val="es-CL"/>
        </w:rPr>
      </w:pPr>
      <w:r w:rsidRPr="00956591">
        <w:rPr>
          <w:lang w:val="es-CL"/>
        </w:rPr>
        <w:t>( ) No existen relaciones que puedan influir en el contenido del manuscrito.</w:t>
      </w:r>
    </w:p>
    <w:p w14:paraId="21DDFA03" w14:textId="77777777" w:rsidR="002246BC" w:rsidRPr="00956591" w:rsidRDefault="00000000">
      <w:pPr>
        <w:rPr>
          <w:lang w:val="es-CL"/>
        </w:rPr>
      </w:pPr>
      <w:r w:rsidRPr="00956591">
        <w:rPr>
          <w:lang w:val="es-CL"/>
        </w:rPr>
        <w:t>( ) Sí existen relaciones relevantes. Describa a continuación:</w:t>
      </w:r>
    </w:p>
    <w:p w14:paraId="5BCD0560" w14:textId="77777777" w:rsidR="002246BC" w:rsidRDefault="00000000">
      <w:r>
        <w:t>__________________________________________________________________________</w:t>
      </w:r>
    </w:p>
    <w:p w14:paraId="63542E3B" w14:textId="77777777" w:rsidR="002246BC" w:rsidRDefault="00000000">
      <w:r>
        <w:t>__________________________________________________________________________</w:t>
      </w:r>
    </w:p>
    <w:p w14:paraId="2F7E7F07" w14:textId="240A0A58" w:rsidR="002246BC" w:rsidRPr="00956591" w:rsidRDefault="00000000">
      <w:pPr>
        <w:pStyle w:val="Listaconnmeros"/>
        <w:rPr>
          <w:lang w:val="es-CL"/>
        </w:rPr>
      </w:pPr>
      <w:r w:rsidRPr="00956591">
        <w:rPr>
          <w:lang w:val="es-CL"/>
        </w:rPr>
        <w:t>Participación en consejos editoriales, consultorías u otras instancias similares:</w:t>
      </w:r>
    </w:p>
    <w:p w14:paraId="22DBF11B" w14:textId="77777777" w:rsidR="002246BC" w:rsidRPr="00956591" w:rsidRDefault="00000000">
      <w:pPr>
        <w:rPr>
          <w:lang w:val="es-CL"/>
        </w:rPr>
      </w:pPr>
      <w:r w:rsidRPr="00956591">
        <w:rPr>
          <w:lang w:val="es-CL"/>
        </w:rPr>
        <w:t>( ) No existe participación en instancias que representen conflicto de interés.</w:t>
      </w:r>
    </w:p>
    <w:p w14:paraId="6ABD702C" w14:textId="77777777" w:rsidR="002246BC" w:rsidRDefault="00000000">
      <w:r>
        <w:t>( ) Sí existe participación. Especifique:</w:t>
      </w:r>
    </w:p>
    <w:p w14:paraId="00854040" w14:textId="77777777" w:rsidR="002246BC" w:rsidRDefault="00000000">
      <w:r>
        <w:lastRenderedPageBreak/>
        <w:t>__________________________________________________________________________</w:t>
      </w:r>
    </w:p>
    <w:p w14:paraId="12FE78D2" w14:textId="77777777" w:rsidR="002246BC" w:rsidRDefault="00000000">
      <w:r>
        <w:t>__________________________________________________________________________</w:t>
      </w:r>
    </w:p>
    <w:p w14:paraId="476DD227" w14:textId="1F5D594E" w:rsidR="002246BC" w:rsidRPr="00956591" w:rsidRDefault="00000000">
      <w:pPr>
        <w:pStyle w:val="Listaconnmeros"/>
        <w:rPr>
          <w:lang w:val="es-CL"/>
        </w:rPr>
      </w:pPr>
      <w:r w:rsidRPr="00956591">
        <w:rPr>
          <w:lang w:val="es-CL"/>
        </w:rPr>
        <w:t>Otros posibles conflictos de interés personales o profesionales:</w:t>
      </w:r>
    </w:p>
    <w:p w14:paraId="5B23FA8B" w14:textId="77777777" w:rsidR="002246BC" w:rsidRPr="00956591" w:rsidRDefault="00000000">
      <w:pPr>
        <w:rPr>
          <w:lang w:val="es-CL"/>
        </w:rPr>
      </w:pPr>
      <w:r w:rsidRPr="00956591">
        <w:rPr>
          <w:lang w:val="es-CL"/>
        </w:rPr>
        <w:t>( ) No existen otros conflictos de interés.</w:t>
      </w:r>
    </w:p>
    <w:p w14:paraId="0E4F9CE3" w14:textId="77777777" w:rsidR="002246BC" w:rsidRPr="00956591" w:rsidRDefault="00000000">
      <w:pPr>
        <w:rPr>
          <w:lang w:val="es-CL"/>
        </w:rPr>
      </w:pPr>
      <w:r w:rsidRPr="00956591">
        <w:rPr>
          <w:lang w:val="es-CL"/>
        </w:rPr>
        <w:t>( ) Sí existen otros conflictos de interés. Describa a continuación:</w:t>
      </w:r>
    </w:p>
    <w:p w14:paraId="1F4263A5" w14:textId="77777777" w:rsidR="002246BC" w:rsidRPr="00956591" w:rsidRDefault="00000000">
      <w:pPr>
        <w:rPr>
          <w:lang w:val="es-CL"/>
        </w:rPr>
      </w:pPr>
      <w:r w:rsidRPr="00956591">
        <w:rPr>
          <w:lang w:val="es-CL"/>
        </w:rPr>
        <w:t>__________________________________________________________________________</w:t>
      </w:r>
    </w:p>
    <w:p w14:paraId="50F566BD" w14:textId="77777777" w:rsidR="002246BC" w:rsidRPr="00956591" w:rsidRDefault="00000000">
      <w:pPr>
        <w:rPr>
          <w:lang w:val="es-CL"/>
        </w:rPr>
      </w:pPr>
      <w:r w:rsidRPr="00956591">
        <w:rPr>
          <w:lang w:val="es-CL"/>
        </w:rPr>
        <w:t>__________________________________________________________________________</w:t>
      </w:r>
    </w:p>
    <w:p w14:paraId="71734A88" w14:textId="77777777" w:rsidR="002246BC" w:rsidRPr="00956591" w:rsidRDefault="00000000">
      <w:pPr>
        <w:rPr>
          <w:lang w:val="es-CL"/>
        </w:rPr>
      </w:pPr>
      <w:r w:rsidRPr="00956591">
        <w:rPr>
          <w:lang w:val="es-CL"/>
        </w:rPr>
        <w:br/>
        <w:t>Firma de los autores:</w:t>
      </w:r>
    </w:p>
    <w:p w14:paraId="6EFF367E" w14:textId="77777777" w:rsidR="002246BC" w:rsidRPr="00956591" w:rsidRDefault="00000000">
      <w:pPr>
        <w:rPr>
          <w:lang w:val="es-CL"/>
        </w:rPr>
      </w:pPr>
      <w:r w:rsidRPr="00956591">
        <w:rPr>
          <w:lang w:val="es-CL"/>
        </w:rPr>
        <w:br/>
        <w:t>Nombre completo: _____________________________</w:t>
      </w:r>
    </w:p>
    <w:p w14:paraId="4FDA7FFA" w14:textId="77777777" w:rsidR="002246BC" w:rsidRPr="00956591" w:rsidRDefault="00000000">
      <w:pPr>
        <w:rPr>
          <w:lang w:val="es-CL"/>
        </w:rPr>
      </w:pPr>
      <w:r w:rsidRPr="00956591">
        <w:rPr>
          <w:lang w:val="es-CL"/>
        </w:rPr>
        <w:t>Firma: _______________________________________</w:t>
      </w:r>
    </w:p>
    <w:p w14:paraId="0C6C6B92" w14:textId="77777777" w:rsidR="002246BC" w:rsidRPr="00956591" w:rsidRDefault="00000000">
      <w:pPr>
        <w:rPr>
          <w:lang w:val="es-CL"/>
        </w:rPr>
      </w:pPr>
      <w:r w:rsidRPr="00956591">
        <w:rPr>
          <w:lang w:val="es-CL"/>
        </w:rPr>
        <w:t>Fecha: _______________________________________</w:t>
      </w:r>
      <w:r w:rsidRPr="00956591">
        <w:rPr>
          <w:lang w:val="es-CL"/>
        </w:rPr>
        <w:br/>
      </w:r>
    </w:p>
    <w:p w14:paraId="36677A09" w14:textId="77777777" w:rsidR="002246BC" w:rsidRPr="00956591" w:rsidRDefault="00000000">
      <w:pPr>
        <w:rPr>
          <w:lang w:val="es-CL"/>
        </w:rPr>
      </w:pPr>
      <w:r w:rsidRPr="00956591">
        <w:rPr>
          <w:lang w:val="es-CL"/>
        </w:rPr>
        <w:br/>
        <w:t>Nombre completo: _____________________________</w:t>
      </w:r>
    </w:p>
    <w:p w14:paraId="3AC17560" w14:textId="77777777" w:rsidR="002246BC" w:rsidRDefault="00000000">
      <w:r>
        <w:t>Firma: _______________________________________</w:t>
      </w:r>
    </w:p>
    <w:p w14:paraId="2AC0B001" w14:textId="77777777" w:rsidR="002246BC" w:rsidRDefault="00000000">
      <w:r>
        <w:t>Fecha: _______________________________________</w:t>
      </w:r>
      <w:r>
        <w:br/>
      </w:r>
    </w:p>
    <w:sectPr w:rsidR="002246BC"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16E9B" w14:textId="77777777" w:rsidR="00A25C49" w:rsidRDefault="00A25C49" w:rsidP="00956591">
      <w:pPr>
        <w:spacing w:after="0" w:line="240" w:lineRule="auto"/>
      </w:pPr>
      <w:r>
        <w:separator/>
      </w:r>
    </w:p>
  </w:endnote>
  <w:endnote w:type="continuationSeparator" w:id="0">
    <w:p w14:paraId="7797277C" w14:textId="77777777" w:rsidR="00A25C49" w:rsidRDefault="00A25C49" w:rsidP="00956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C020A" w14:textId="77777777" w:rsidR="00A25C49" w:rsidRDefault="00A25C49" w:rsidP="00956591">
      <w:pPr>
        <w:spacing w:after="0" w:line="240" w:lineRule="auto"/>
      </w:pPr>
      <w:r>
        <w:separator/>
      </w:r>
    </w:p>
  </w:footnote>
  <w:footnote w:type="continuationSeparator" w:id="0">
    <w:p w14:paraId="395D6781" w14:textId="77777777" w:rsidR="00A25C49" w:rsidRDefault="00A25C49" w:rsidP="00956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43E7" w14:textId="2F7048ED" w:rsidR="00956591" w:rsidRDefault="00956591">
    <w:pPr>
      <w:pStyle w:val="Encabezado"/>
    </w:pPr>
    <w:r>
      <w:rPr>
        <w:noProof/>
      </w:rPr>
      <w:drawing>
        <wp:inline distT="0" distB="0" distL="0" distR="0" wp14:anchorId="79697840" wp14:editId="7A266EA9">
          <wp:extent cx="4480560" cy="1242060"/>
          <wp:effectExtent l="0" t="0" r="0" b="0"/>
          <wp:docPr id="16683209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80560" cy="1242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num w:numId="1" w16cid:durableId="2122719966">
    <w:abstractNumId w:val="8"/>
  </w:num>
  <w:num w:numId="2" w16cid:durableId="823279199">
    <w:abstractNumId w:val="6"/>
  </w:num>
  <w:num w:numId="3" w16cid:durableId="1537153516">
    <w:abstractNumId w:val="5"/>
  </w:num>
  <w:num w:numId="4" w16cid:durableId="1974216164">
    <w:abstractNumId w:val="4"/>
  </w:num>
  <w:num w:numId="5" w16cid:durableId="2146969042">
    <w:abstractNumId w:val="7"/>
  </w:num>
  <w:num w:numId="6" w16cid:durableId="1021978928">
    <w:abstractNumId w:val="3"/>
  </w:num>
  <w:num w:numId="7" w16cid:durableId="76485228">
    <w:abstractNumId w:val="2"/>
  </w:num>
  <w:num w:numId="8" w16cid:durableId="275795713">
    <w:abstractNumId w:val="1"/>
  </w:num>
  <w:num w:numId="9" w16cid:durableId="1343316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246BC"/>
    <w:rsid w:val="0029639D"/>
    <w:rsid w:val="00326F90"/>
    <w:rsid w:val="003D059C"/>
    <w:rsid w:val="003E3C03"/>
    <w:rsid w:val="00956591"/>
    <w:rsid w:val="00A25C4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69DDA7"/>
  <w14:defaultImageDpi w14:val="300"/>
  <w15:docId w15:val="{C6A90886-D066-4CE6-9CCC-85E67AB7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Felipe Escudero</cp:lastModifiedBy>
  <cp:revision>3</cp:revision>
  <dcterms:created xsi:type="dcterms:W3CDTF">2013-12-23T23:15:00Z</dcterms:created>
  <dcterms:modified xsi:type="dcterms:W3CDTF">2025-06-09T21:12:00Z</dcterms:modified>
  <cp:category/>
</cp:coreProperties>
</file>